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书名：看到人心深处：120个有趣故事告诉你真实人性</w:t>
      </w:r>
    </w:p>
    <w:p>
      <w:r>
        <w:t>作者：王溢嘉著</w:t>
      </w:r>
    </w:p>
    <w:p>
      <w:r>
        <w:t>出版社：北京：新华出版社</w:t>
      </w:r>
    </w:p>
    <w:p>
      <w:r>
        <w:t>出版日期：2008.10</w:t>
      </w:r>
    </w:p>
    <w:p>
      <w:r>
        <w:t>总页数：260</w:t>
      </w:r>
    </w:p>
    <w:p>
      <w:r>
        <w:t>更多请访问教客网: www.jiaokey.com</w:t>
      </w:r>
    </w:p>
    <w:p>
      <w:r>
        <w:t>看到人心深处：120个有趣故事告诉你真实人性 评论地址：https://www.jiaokey.com/book/detail/12206706.html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