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2008非战争大出兵  从抗击冰雪到抗震救灾</w:t>
      </w:r>
    </w:p>
    <w:p>
      <w:r>
        <w:rPr>
          <w:rFonts w:ascii="宋体" w:hAnsi="宋体" w:eastAsia="宋体"/>
          <w:sz w:val="24"/>
        </w:rPr>
        <w:t>贾永，曹国强，曹智主编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2008非战争大出兵  从抗击冰雪到抗震救灾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贾永，曹国强，曹智主编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报告文学-中国-现代-选集-报告文学-雪害-英雄模范事迹-抗震救灾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本书出售、求购地址：https://www.jiaokey.com/book/detail/12206693.html</w:t>
      </w:r>
    </w:p>
    <w:p>
      <w:r>
        <w:t>更多相关图书推荐：https://www.jiaokey.com</w:t>
      </w:r>
    </w:p>
    <w:p>
      <w:r>
        <w:t>贾永，曹国强，曹智主编 其他作品：https://www.jiaokey.com/tag/贾永，曹国强，曹智主编.html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关键词搜索：https://www.jiaokey.com/tag/报告文学-中国-现代-选集-报告文学-雪害-英雄模范事迹-抗震救灾.html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