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日语能力考试2级文字词汇详解</w:t>
      </w:r>
    </w:p>
    <w:p>
      <w:r>
        <w:rPr>
          <w:rFonts w:ascii="宋体" w:hAnsi="宋体" w:eastAsia="宋体"/>
          <w:sz w:val="24"/>
        </w:rPr>
        <w:t>李鸿秋，阮泠熠，童年等编著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日语能力考试2级文字词汇详解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李鸿秋，阮泠熠，童年等编著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本书出售、求购地址：https://www.jiaokey.com/book/detail/12206658.html</w:t>
      </w:r>
    </w:p>
    <w:p>
      <w:r>
        <w:t>更多相关图书推荐：https://www.jiaokey.com</w:t>
      </w:r>
    </w:p>
    <w:p>
      <w:r>
        <w:t>李鸿秋，阮泠熠，童年等编著 其他作品：https://www.jiaokey.com/tag/李鸿秋，阮泠熠，童年等编著.html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关键词搜索：https://www.jiaokey.com/tag/日语能力考试2级文字词汇详解.html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