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20几岁决定女人一生命运  女孩成功要趁早</w:t>
      </w:r>
    </w:p>
    <w:p>
      <w:r>
        <w:rPr>
          <w:rFonts w:ascii="宋体" w:hAnsi="宋体" w:eastAsia="宋体"/>
          <w:sz w:val="24"/>
        </w:rPr>
        <w:t>李亚莉，尹娜著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20几岁决定女人一生命运  女孩成功要趁早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李亚莉，尹娜著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本书出售、求购地址：https://www.jiaokey.com/book/detail/12206642.html</w:t>
      </w:r>
    </w:p>
    <w:p>
      <w:r>
        <w:t>更多相关图书推荐：https://www.jiaokey.com</w:t>
      </w:r>
    </w:p>
    <w:p>
      <w:r>
        <w:t>李亚莉，尹娜著 其他作品：https://www.jiaokey.com/tag/李亚莉，尹娜著.html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关键词搜索：https://www.jiaokey.com/tag/20几岁决定女人一生命运  女孩成功要趁早.html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