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英语金库  小学版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英语金库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本书出售、求购地址：https://www.jiaokey.com/book/detail/12206631.html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关键词搜索：https://www.jiaokey.com/tag/英语课-中小学-教学参考资料.html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