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书名：FRP加固混凝土结构受弯构件</w:t>
      </w:r>
    </w:p>
    <w:p>
      <w:r>
        <w:t>作者：李贵炳，张爱晖著</w:t>
      </w:r>
    </w:p>
    <w:p>
      <w:r>
        <w:t>出版社：北京：煤炭工业出版社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FRP加固混凝土结构受弯构件 评论地址：https://www.jiaokey.com/book/detail/12206595.html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