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书名：现代女性产后恢复的280个细节</w:t>
      </w:r>
    </w:p>
    <w:p>
      <w:r>
        <w:t>作者：陶涛主编</w:t>
      </w:r>
    </w:p>
    <w:p>
      <w:r>
        <w:t>出版社：天津：天津科学技术出版社</w:t>
      </w:r>
    </w:p>
    <w:p>
      <w:r>
        <w:t>出版日期：2009.02</w:t>
      </w:r>
    </w:p>
    <w:p>
      <w:r>
        <w:t>总页数：272</w:t>
      </w:r>
    </w:p>
    <w:p>
      <w:r>
        <w:t>更多请访问教客网: www.jiaokey.com</w:t>
      </w:r>
    </w:p>
    <w:p>
      <w:r>
        <w:t>现代女性产后恢复的280个细节 评论地址：https://www.jiaokey.com/book/detail/12206507.html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