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书名：新编神经系统影像学</w:t>
      </w:r>
    </w:p>
    <w:p>
      <w:r>
        <w:t>作者：李云，付建斌，李文勤主编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新编神经系统影像学 评论地址：https://www.jiaokey.com/book/detail/12206502.html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