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书名：扑克牌玩法与技巧</w:t>
      </w:r>
    </w:p>
    <w:p>
      <w:r>
        <w:t>作者：刘月辉编著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扑克牌玩法与技巧 评论地址：https://www.jiaokey.com/book/detail/12206495.html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