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书名：论政府经济管理能力</w:t>
      </w:r>
    </w:p>
    <w:p>
      <w:r>
        <w:t>作者：侯万军著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总页数：274</w:t>
      </w:r>
    </w:p>
    <w:p>
      <w:r>
        <w:t>更多请访问教客网: www.jiaokey.com</w:t>
      </w:r>
    </w:p>
    <w:p>
      <w:r>
        <w:t>论政府经济管理能力 评论地址：https://www.jiaokey.com/book/detail/12206443.html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