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贡达拉女王  一部以诗歌写成的小说</w:t>
      </w:r>
    </w:p>
    <w:p>
      <w:r>
        <w:rPr>
          <w:rFonts w:ascii="宋体" w:hAnsi="宋体" w:eastAsia="宋体"/>
          <w:sz w:val="24"/>
        </w:rPr>
        <w:t>埃米莉·简·勃朗特（Emily Bront）著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贡达拉女王  一部以诗歌写成的小说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埃米莉·简·勃朗特（Emily Bront）著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本书出售、求购地址：https://www.jiaokey.com/book/detail/12206441.html</w:t>
      </w:r>
    </w:p>
    <w:p>
      <w:r>
        <w:t>更多相关图书推荐：https://www.jiaokey.com</w:t>
      </w:r>
    </w:p>
    <w:p>
      <w:r>
        <w:t>埃米莉·简·勃朗特（Emily Bront）著 其他作品：https://www.jiaokey.com/tag/埃米莉·简·勃朗特（Emily Bront）著.html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关键词搜索：https://www.jiaokey.com/tag/贡达拉女王  一部以诗歌写成的小说.html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