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那乃语与赫哲语语音、词汇共时比较研究</w:t>
      </w:r>
    </w:p>
    <w:p>
      <w:r>
        <w:rPr>
          <w:rFonts w:ascii="宋体" w:hAnsi="宋体" w:eastAsia="宋体"/>
          <w:sz w:val="24"/>
        </w:rPr>
        <w:t>（俄）尹铁超，娜·维·库拉舍娃著；王琦译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那乃语与赫哲语语音、词汇共时比较研究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（俄）尹铁超，娜·维·库拉舍娃著；王琦译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['那乃语', '与', '赫哲语', '语音', '、', '词汇', '共', '时', '比较',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本书出售、求购地址：https://www.jiaokey.com/book/detail/12206436.html</w:t>
      </w:r>
    </w:p>
    <w:p>
      <w:r>
        <w:t>更多相关图书推荐：https://www.jiaokey.com</w:t>
      </w:r>
    </w:p>
    <w:p>
      <w:r>
        <w:t>（俄）尹铁超，娜·维·库拉舍娃著；王琦译 其他作品：https://www.jiaokey.com/tag/（俄）尹铁超，娜·维·库拉舍娃著；王琦译.html</w:t>
      </w:r>
    </w:p>
    <w:p>
      <w:r>
        <w:t>哈尔滨:黑龙江人民出版社,2008.08 出版图书：https://www.jiaokey.com/tag/哈尔滨:黑龙江人民出版社,2008.08.html</w:t>
      </w:r>
    </w:p>
    <w:p>
      <w:r>
        <w:t>关键词搜索：https://www.jiaokey.com/tag/['那乃语', '与', '赫哲语', '语音', '、', '词汇', '共', '时', '比较',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