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书名：我国农村公共品的供给效率研究  基于制度比较和行为分析的视角</w:t>
      </w:r>
    </w:p>
    <w:p>
      <w:r>
        <w:t>作者：陈东著</w:t>
      </w:r>
    </w:p>
    <w:p>
      <w:r>
        <w:t>出版社：北京：经济科学出版社</w:t>
      </w:r>
    </w:p>
    <w:p>
      <w:r>
        <w:t>出版日期：2008</w:t>
      </w:r>
    </w:p>
    <w:p>
      <w:r>
        <w:t>总页数：186</w:t>
      </w:r>
    </w:p>
    <w:p>
      <w:r>
        <w:t>更多请访问教客网: www.jiaokey.com</w:t>
      </w:r>
    </w:p>
    <w:p>
      <w:r>
        <w:t>我国农村公共品的供给效率研究  基于制度比较和行为分析的视角 评论地址：https://www.jiaokey.com/book/detail/12206422.html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