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书名：优秀的孩子是教出来的</w:t>
      </w:r>
    </w:p>
    <w:p>
      <w:r>
        <w:t>作者：付晶晶编著</w:t>
      </w:r>
    </w:p>
    <w:p>
      <w:r>
        <w:t>出版社：北京：现代出版社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优秀的孩子是教出来的 评论地址：https://www.jiaokey.com/book/detail/12206414.html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