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书名：与姜太公一起钓鱼：以钓鱼的心态悟人生哲学</w:t>
      </w:r>
    </w:p>
    <w:p>
      <w:r>
        <w:t>作者：寇俊玲编著</w:t>
      </w:r>
    </w:p>
    <w:p>
      <w:r>
        <w:t>出版社：北京：现代出版社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与姜太公一起钓鱼：以钓鱼的心态悟人生哲学 评论地址：https://www.jiaokey.com/book/detail/12206413.html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