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发现神秘宝藏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发现神秘宝藏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本书出售、求购地址：https://www.jiaokey.com/book/detail/12206405.html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关键词搜索：https://www.jiaokey.com/tag/发现神秘宝藏.html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