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让你感动的300篇快乐故事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让你感动的300篇快乐故事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本书出售、求购地址：https://www.jiaokey.com/book/detail/12206380.html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关键词搜索：https://www.jiaokey.com/tag/让你感动的300篇快乐故事.html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