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最受青少年感动的228个故事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最受青少年感动的228个故事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本书出售、求购地址：https://www.jiaokey.com/book/detail/12206376.html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关键词搜索：https://www.jiaokey.com/tag/最受青少年感动的228个故事.html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