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让你学会做人的128个故事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让你学会做人的128个故事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本书出售、求购地址：https://www.jiaokey.com/book/detail/12206375.html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关键词搜索：https://www.jiaokey.com/tag/让你学会做人的128个故事.html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