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感动你一生的156个爱情故事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感动你一生的156个爱情故事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本书出售、求购地址：https://www.jiaokey.com/book/detail/12206374.html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关键词搜索：https://www.jiaokey.com/tag/感动你一生的156个爱情故事.html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