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让你感动的200个友情故事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让你感动的200个友情故事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本书出售、求购地址：https://www.jiaokey.com/book/detail/12206371.html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关键词搜索：https://www.jiaokey.com/tag/让你感动的200个友情故事.html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