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最让你感动的268篇抒情故事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最让你感动的268篇抒情故事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本书出售、求购地址：https://www.jiaokey.com/book/detail/12206370.html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关键词搜索：https://www.jiaokey.com/tag/最让你感动的268篇抒情故事.html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