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法律监督理念与实践：内蒙古自治区检察机关优秀论文集萃</w:t>
      </w:r>
    </w:p>
    <w:p>
      <w:r>
        <w:rPr>
          <w:rFonts w:ascii="宋体" w:hAnsi="宋体" w:eastAsia="宋体"/>
          <w:sz w:val="24"/>
        </w:rPr>
        <w:t>邢宝玉主编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法律监督理念与实践：内蒙古自治区检察机关优秀论文集萃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本书出售、求购地址：https://www.jiaokey.com/book/detail/12206363.html</w:t>
      </w:r>
    </w:p>
    <w:p>
      <w:r>
        <w:t>更多相关图书推荐：https://www.jiaokey.com</w:t>
      </w:r>
    </w:p>
    <w:p>
      <w:r>
        <w:t>邢宝玉主编 其他作品：https://www.jiaokey.com/tag/邢宝玉主编.html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关键词搜索：https://www.jiaokey.com/tag/法律监督理念与实践：内蒙古自治区检察机关优秀论文集萃.html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