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初中生多功能作文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初中生多功能作文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本书出售、求购地址：https://www.jiaokey.com/book/detail/12206356.html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关键词搜索：https://www.jiaokey.com/tag/初中生多功能作文.html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