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新婚优生百科宝典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新婚优生百科宝典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本书出售、求购地址：https://www.jiaokey.com/book/detail/12206338.html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关键词搜索：https://www.jiaokey.com/tag/新婚优生百科宝典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