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穴位按摩实用全书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穴位按摩实用全书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本书出售、求购地址：https://www.jiaokey.com/book/detail/12206337.html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关键词搜索：https://www.jiaokey.com/tag/穴位按摩实用全书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