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饮食宜忌实用全书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饮食宜忌实用全书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本书出售、求购地址：https://www.jiaokey.com/book/detail/12206336.html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关键词搜索：https://www.jiaokey.com/tag/饮食宜忌实用全书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