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偏方秘方大全  新编版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偏方秘方大全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本书出售、求购地址：https://www.jiaokey.com/book/detail/12206334.html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关键词搜索：https://www.jiaokey.com/tag/偏方秘方大全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