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怀孕、优生百科宝典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怀孕、优生百科宝典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本书出售、求购地址：https://www.jiaokey.com/book/detail/12206329.html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关键词搜索：https://www.jiaokey.com/tag/怀孕、优生百科宝典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