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怀孕、胎教育儿圣经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怀孕、胎教育儿圣经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本书出售、求购地址：https://www.jiaokey.com/book/detail/12206328.html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关键词搜索：https://www.jiaokey.com/tag/怀孕、胎教育儿圣经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