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母婴护理一本通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母婴护理一本通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本书出售、求购地址：https://www.jiaokey.com/book/detail/12206327.html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关键词搜索：https://www.jiaokey.com/tag/母婴护理一本通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