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十月怀胎宜与忌实用全书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十月怀胎宜与忌实用全书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本书出售、求购地址：https://www.jiaokey.com/book/detail/12206326.html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关键词搜索：https://www.jiaokey.com/tag/十月怀胎宜与忌实用全书.html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