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怀孕280天实用全书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怀孕280天实用全书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本书出售、求购地址：https://www.jiaokey.com/book/detail/12206325.html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关键词搜索：https://www.jiaokey.com/tag/怀孕280天实用全书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