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养胎  保胎育儿宝典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养胎  保胎育儿宝典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本书出售、求购地址：https://www.jiaokey.com/book/detail/12206323.html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关键词搜索：https://www.jiaokey.com/tag/养胎  保胎育儿宝典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