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实用中草药大全  新编版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实用中草药大全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本书出售、求购地址：https://www.jiaokey.com/book/detail/12206322.html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关键词搜索：https://www.jiaokey.com/tag/实用中草药大全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