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孕前  孕后  产后实用全书  新编版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孕前  孕后  产后实用全书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本书出售、求购地址：https://www.jiaokey.com/book/detail/12206320.html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关键词搜索：https://www.jiaokey.com/tag/孕前  孕后  产后实用全书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