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育儿知识百科全书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育儿知识百科全书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本书出售、求购地址：https://www.jiaokey.com/book/detail/12206319.html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关键词搜索：https://www.jiaokey.com/tag/育儿知识百科全书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