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梦幻爱丽丝恋曲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梦幻爱丽丝恋曲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本书出售、求购地址：https://www.jiaokey.com/book/detail/12206312.html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关键词搜索：https://www.jiaokey.com/tag/梦幻爱丽丝恋曲.html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