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广西女领导从政经验交流</w:t>
      </w:r>
    </w:p>
    <w:p>
      <w:r>
        <w:t>作者：广西壮族自治区妇女联合会编</w:t>
      </w:r>
    </w:p>
    <w:p>
      <w:r>
        <w:t>出版社：南宁：广西人民出版社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耕耘与收获  广西女领导从政经验交流 评论地址：https://www.jiaokey.com/book/detail/12206279.html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