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华北七省市中共党史学会纪念改革开放三十周年学术研讨会论文集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华北七省市中共党史学会纪念改革开放三十周年学术研讨会论文集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体制改革-成就-华东地区-1978～2008-文集-对外开放-成就-华东地区-1978～2008-文集-体制改革-对外开放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本书出售、求购地址：https://www.jiaokey.com/book/detail/12206189.html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关键词搜索：https://www.jiaokey.com/tag/体制改革-成就-华东地区-1978～2008-文集-对外开放-成就-华东地区-1978～2008-文集-体制改革-对外开放.html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