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书名：荷尔蒙让我如此美丽</w:t>
      </w:r>
    </w:p>
    <w:p>
      <w:r>
        <w:t>作者：刘淑玉编著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荷尔蒙让我如此美丽 评论地址：https://www.jiaokey.com/book/detail/12206172.html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