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第5部队  2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第5部队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本书出售、求购地址：https://www.jiaokey.com/book/detail/12206142.html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关键词搜索：https://www.jiaokey.com/tag/第5部队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