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2007年最佳小故事排行榜TOP100 感动卷</w:t>
      </w:r>
    </w:p>
    <w:p>
      <w:r>
        <w:rPr>
          <w:rFonts w:ascii="宋体" w:hAnsi="宋体" w:eastAsia="宋体"/>
          <w:sz w:val="24"/>
        </w:rPr>
        <w:t>顾平，秉礼主编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2007年最佳小故事排行榜TOP100 感动卷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顾平，秉礼主编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本书出售、求购地址：https://www.jiaokey.com/book/detail/12206122.html</w:t>
      </w:r>
    </w:p>
    <w:p>
      <w:r>
        <w:t>更多相关图书推荐：https://www.jiaokey.com</w:t>
      </w:r>
    </w:p>
    <w:p>
      <w:r>
        <w:t>顾平，秉礼主编 其他作品：https://www.jiaokey.com/tag/顾平，秉礼主编.html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关键词搜索：https://www.jiaokey.com/tag/2007年最佳小故事排行榜TOP100 感动卷.html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