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书名：家有妙招</w:t>
      </w:r>
    </w:p>
    <w:p>
      <w:r>
        <w:t>作者：朱凡，耿晓娟编著</w:t>
      </w:r>
    </w:p>
    <w:p>
      <w:r>
        <w:t>出版社：北京：现代出版社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家有妙招 评论地址：https://www.jiaokey.com/book/detail/12206094.html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