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本书出售、求购地址：https://www.jiaokey.com/book/detail/12206090.html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中原出版传媒集团；郑州：河南文艺出版社 出版图书：https://www.jiaokey.com/tag/中原出版传媒集团；郑州：河南文艺出版社.html</w:t>
      </w:r>
    </w:p>
    <w:p>
      <w:r>
        <w:t>关键词搜索：https://www.jiaokey.com/tag/大秦帝国  第6部  帝国烽烟.html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