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中国历史系列  辽·西夏·金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中国历史系列  辽·西夏·金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本书出售、求购地址：https://www.jiaokey.com/book/detail/12206053.html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关键词搜索：https://www.jiaokey.com/tag/中国历史系列  辽·西夏·金.html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