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越过雷池中国当代侦探小说</w:t>
      </w:r>
    </w:p>
    <w:p>
      <w:r>
        <w:rPr>
          <w:rFonts w:ascii="宋体" w:hAnsi="宋体" w:eastAsia="宋体"/>
          <w:sz w:val="24"/>
        </w:rPr>
        <w:t>彭祖贻，胡雷梅著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越过雷池中国当代侦探小说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彭祖贻，胡雷梅著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本书出售、求购地址：https://www.jiaokey.com/book/detail/12206047.html</w:t>
      </w:r>
    </w:p>
    <w:p>
      <w:r>
        <w:t>更多相关图书推荐：https://www.jiaokey.com</w:t>
      </w:r>
    </w:p>
    <w:p>
      <w:r>
        <w:t>彭祖贻，胡雷梅著 其他作品：https://www.jiaokey.com/tag/彭祖贻，胡雷梅著.html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关键词搜索：https://www.jiaokey.com/tag/越过雷池中国当代侦探小说.html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