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2009年CPA考试基础阶段应试指导及全真模拟测试  审计（适用新考试办法）</w:t>
      </w:r>
    </w:p>
    <w:p>
      <w:r>
        <w:rPr>
          <w:rFonts w:ascii="宋体" w:hAnsi="宋体" w:eastAsia="宋体"/>
          <w:sz w:val="24"/>
        </w:rPr>
        <w:t>刘圣妮编著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2009年CPA考试基础阶段应试指导及全真模拟测试  审计（适用新考试办法）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本书出售、求购地址：https://www.jiaokey.com/book/detail/12206028.html</w:t>
      </w:r>
    </w:p>
    <w:p>
      <w:r>
        <w:t>更多相关图书推荐：https://www.jiaokey.com</w:t>
      </w:r>
    </w:p>
    <w:p>
      <w:r>
        <w:t>刘圣妮编著 其他作品：https://www.jiaokey.com/tag/刘圣妮编著.html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关键词搜索：https://www.jiaokey.com/tag/2009年CPA考试基础阶段应试指导及全真模拟测试  审计（适用新考试办法）.html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