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中国人容易写错的字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中国人容易写错的字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本书出售、求购地址：https://www.jiaokey.com/book/detail/12206015.html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关键词搜索：https://www.jiaokey.com/tag/中国人容易写错的字.html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