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新手学系列  新手学电脑快速入门  老年版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新手学系列  新手学电脑快速入门  老年版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本书出售、求购地址：https://www.jiaokey.com/book/detail/12206011.html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关键词搜索：https://www.jiaokey.com/tag/新手学系列  新手学电脑快速入门  老年版.html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